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D795" w14:textId="52BF0EDE" w:rsidR="00DC10B0" w:rsidRDefault="007D7318" w:rsidP="007D7318">
      <w:pPr>
        <w:pStyle w:val="Nadpis1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E5309E5" wp14:editId="319901B4">
            <wp:simplePos x="0" y="0"/>
            <wp:positionH relativeFrom="margin">
              <wp:posOffset>1581150</wp:posOffset>
            </wp:positionH>
            <wp:positionV relativeFrom="margin">
              <wp:posOffset>-973455</wp:posOffset>
            </wp:positionV>
            <wp:extent cx="2317750" cy="973509"/>
            <wp:effectExtent l="0" t="0" r="6350" b="0"/>
            <wp:wrapSquare wrapText="bothSides"/>
            <wp:docPr id="342078502" name="Obrázek 1" descr="Obsah obrázku pes, rukopis, klipart, savec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78502" name="Obrázek 1" descr="Obsah obrázku pes, rukopis, klipart, savec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97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00000">
        <w:t>Oznámení</w:t>
      </w:r>
      <w:proofErr w:type="spellEnd"/>
      <w:r w:rsidR="00000000">
        <w:t xml:space="preserve"> o </w:t>
      </w:r>
      <w:proofErr w:type="spellStart"/>
      <w:r w:rsidR="00000000">
        <w:t>odstoupení</w:t>
      </w:r>
      <w:proofErr w:type="spellEnd"/>
      <w:r w:rsidR="00000000">
        <w:t xml:space="preserve"> od smlouvy</w:t>
      </w:r>
    </w:p>
    <w:p w14:paraId="49CC3B2B" w14:textId="77777777" w:rsidR="007D7318" w:rsidRDefault="007D7318"/>
    <w:p w14:paraId="562B42BF" w14:textId="06AA2EA6" w:rsidR="00DC10B0" w:rsidRDefault="00000000">
      <w:proofErr w:type="spellStart"/>
      <w:r>
        <w:t>Adresát</w:t>
      </w:r>
      <w:proofErr w:type="spellEnd"/>
      <w:r>
        <w:t xml:space="preserve"> (</w:t>
      </w:r>
      <w:proofErr w:type="spellStart"/>
      <w:r>
        <w:t>zde</w:t>
      </w:r>
      <w:proofErr w:type="spellEnd"/>
      <w:r>
        <w:t xml:space="preserve"> </w:t>
      </w:r>
      <w:proofErr w:type="spellStart"/>
      <w:r>
        <w:t>spotřebitel</w:t>
      </w:r>
      <w:proofErr w:type="spellEnd"/>
      <w:r>
        <w:t xml:space="preserve"> </w:t>
      </w:r>
      <w:proofErr w:type="spellStart"/>
      <w:r>
        <w:t>vloží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a příjmení, adresu a e-mailovou adresu):</w:t>
      </w:r>
    </w:p>
    <w:p w14:paraId="34B99A2C" w14:textId="425DA832" w:rsidR="007D7318" w:rsidRDefault="007D7318"/>
    <w:p w14:paraId="25614CEE" w14:textId="06AD6662" w:rsidR="007D7318" w:rsidRDefault="007D7318"/>
    <w:p w14:paraId="7AE39AAA" w14:textId="285962AB" w:rsidR="00DC10B0" w:rsidRDefault="00000000">
      <w:proofErr w:type="spellStart"/>
      <w:r>
        <w:t>Oznamuji</w:t>
      </w:r>
      <w:proofErr w:type="spellEnd"/>
      <w:r>
        <w:t>/</w:t>
      </w:r>
      <w:proofErr w:type="spellStart"/>
      <w:r>
        <w:t>oznamujeme</w:t>
      </w:r>
      <w:proofErr w:type="spellEnd"/>
      <w:r>
        <w:t xml:space="preserve"> (*),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odstupuji</w:t>
      </w:r>
      <w:proofErr w:type="spellEnd"/>
      <w:r>
        <w:t>/</w:t>
      </w:r>
      <w:proofErr w:type="spellStart"/>
      <w:r>
        <w:t>odstupujeme</w:t>
      </w:r>
      <w:proofErr w:type="spellEnd"/>
      <w:r>
        <w:t xml:space="preserve"> (*) od smlouvy o nákupu tohoto zboží (*):</w:t>
      </w:r>
    </w:p>
    <w:p w14:paraId="27BBD853" w14:textId="478EF7A3" w:rsidR="007D7318" w:rsidRDefault="007D7318"/>
    <w:p w14:paraId="42FA49C5" w14:textId="5DD3D0E8" w:rsidR="007D7318" w:rsidRDefault="00000000">
      <w:r>
        <w:t xml:space="preserve">Datum </w:t>
      </w:r>
      <w:proofErr w:type="spellStart"/>
      <w:r>
        <w:t>objednání</w:t>
      </w:r>
      <w:proofErr w:type="spellEnd"/>
      <w:r>
        <w:t xml:space="preserve"> (*)</w:t>
      </w:r>
      <w:r w:rsidR="007D7318">
        <w:t>:</w:t>
      </w:r>
    </w:p>
    <w:p w14:paraId="16D2B4AD" w14:textId="0A00197C" w:rsidR="007D7318" w:rsidRDefault="007D7318"/>
    <w:p w14:paraId="18E0D59E" w14:textId="731F733C" w:rsidR="00DC10B0" w:rsidRDefault="007D7318">
      <w:r>
        <w:t>D</w:t>
      </w:r>
      <w:r w:rsidR="00000000">
        <w:t xml:space="preserve">atum </w:t>
      </w:r>
      <w:proofErr w:type="spellStart"/>
      <w:r w:rsidR="00000000">
        <w:t>obdržení</w:t>
      </w:r>
      <w:proofErr w:type="spellEnd"/>
      <w:r w:rsidR="00000000">
        <w:t xml:space="preserve"> (*):</w:t>
      </w:r>
    </w:p>
    <w:p w14:paraId="3A755E3E" w14:textId="54721D3E" w:rsidR="007D7318" w:rsidRDefault="007D7318"/>
    <w:p w14:paraId="50BAC589" w14:textId="60518BAF" w:rsidR="00DC10B0" w:rsidRDefault="00000000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>/</w:t>
      </w:r>
      <w:proofErr w:type="spellStart"/>
      <w:r>
        <w:t>spotřebitelů</w:t>
      </w:r>
      <w:proofErr w:type="spellEnd"/>
      <w:r>
        <w:t>:</w:t>
      </w:r>
    </w:p>
    <w:p w14:paraId="2B231F41" w14:textId="6C3569DB" w:rsidR="007D7318" w:rsidRDefault="007D7318"/>
    <w:p w14:paraId="2B8F3E8B" w14:textId="47CCF727" w:rsidR="00DC10B0" w:rsidRDefault="00000000">
      <w:r>
        <w:t>Datum (*):</w:t>
      </w:r>
    </w:p>
    <w:p w14:paraId="3A3EE54C" w14:textId="755BA467" w:rsidR="007D7318" w:rsidRDefault="007D7318"/>
    <w:p w14:paraId="2B568534" w14:textId="73C78A4D" w:rsidR="00DC10B0" w:rsidRDefault="00000000"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požadujete</w:t>
      </w:r>
      <w:proofErr w:type="spellEnd"/>
      <w:r>
        <w:t xml:space="preserve"> vrátit peníze:</w:t>
      </w:r>
    </w:p>
    <w:p w14:paraId="3140D6C9" w14:textId="646B29EB" w:rsidR="00DC10B0" w:rsidRDefault="00DC10B0"/>
    <w:p w14:paraId="208D84A9" w14:textId="5FE906B5" w:rsidR="007D7318" w:rsidRDefault="007D7318"/>
    <w:sectPr w:rsidR="007D73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410558">
    <w:abstractNumId w:val="8"/>
  </w:num>
  <w:num w:numId="2" w16cid:durableId="7146770">
    <w:abstractNumId w:val="6"/>
  </w:num>
  <w:num w:numId="3" w16cid:durableId="266624021">
    <w:abstractNumId w:val="5"/>
  </w:num>
  <w:num w:numId="4" w16cid:durableId="1930192719">
    <w:abstractNumId w:val="4"/>
  </w:num>
  <w:num w:numId="5" w16cid:durableId="1157067814">
    <w:abstractNumId w:val="7"/>
  </w:num>
  <w:num w:numId="6" w16cid:durableId="1713797690">
    <w:abstractNumId w:val="3"/>
  </w:num>
  <w:num w:numId="7" w16cid:durableId="1218007569">
    <w:abstractNumId w:val="2"/>
  </w:num>
  <w:num w:numId="8" w16cid:durableId="597565604">
    <w:abstractNumId w:val="1"/>
  </w:num>
  <w:num w:numId="9" w16cid:durableId="112985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03D7"/>
    <w:rsid w:val="00326F90"/>
    <w:rsid w:val="007D7318"/>
    <w:rsid w:val="00AA1D8D"/>
    <w:rsid w:val="00B47730"/>
    <w:rsid w:val="00CB0664"/>
    <w:rsid w:val="00DC10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FB5F8"/>
  <w14:defaultImageDpi w14:val="300"/>
  <w15:docId w15:val="{FA196AFF-E3BC-418C-8F23-C10F0A29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Václav Říha</cp:lastModifiedBy>
  <cp:revision>2</cp:revision>
  <dcterms:created xsi:type="dcterms:W3CDTF">2013-12-23T23:15:00Z</dcterms:created>
  <dcterms:modified xsi:type="dcterms:W3CDTF">2025-09-25T20:51:00Z</dcterms:modified>
  <cp:category/>
</cp:coreProperties>
</file>